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687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ООО СК «Сбербанк страхование»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7706810747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Шавилову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Александровичу (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озмещении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СК «Сбербанк страхование»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Шавилову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Владимиру Александровичу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Шавилов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СК «Сбербанк страхование» </w:t>
      </w:r>
      <w:r>
        <w:rPr>
          <w:rFonts w:ascii="Times New Roman" w:eastAsia="Times New Roman" w:hAnsi="Times New Roman" w:cs="Times New Roman"/>
          <w:sz w:val="28"/>
          <w:szCs w:val="28"/>
        </w:rPr>
        <w:t>31113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возмещение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9900 рублей 00 копеек в возмещение расходов на услуги представителя, </w:t>
      </w:r>
      <w:r>
        <w:rPr>
          <w:rFonts w:ascii="Times New Roman" w:eastAsia="Times New Roman" w:hAnsi="Times New Roman" w:cs="Times New Roman"/>
          <w:sz w:val="28"/>
          <w:szCs w:val="28"/>
        </w:rPr>
        <w:t>4000 рублей 00 копеек судебных расходов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UserDefinedgrp-1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UserDefinedgrp-15rplc-17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UserDefinedgrp-14rplc-15">
    <w:name w:val="cat-UserDefined grp-14 rplc-15"/>
    <w:basedOn w:val="DefaultParagraphFont"/>
  </w:style>
  <w:style w:type="character" w:customStyle="1" w:styleId="cat-UserDefinedgrp-15rplc-17">
    <w:name w:val="cat-UserDefined grp-1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